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9A230" w14:textId="77777777" w:rsidR="00CA191B" w:rsidRDefault="00CA191B"/>
    <w:p w14:paraId="5DAFEBB8" w14:textId="77777777" w:rsidR="00CA191B" w:rsidRDefault="00000000">
      <w:r>
        <w:t>Date: [Insert Date]</w:t>
      </w:r>
      <w:r>
        <w:br/>
        <w:t>Subject: Support Your Employee’s Professional Growth with CertNinjaPro</w:t>
      </w:r>
      <w:r>
        <w:br/>
      </w:r>
      <w:r>
        <w:br/>
        <w:t>To Whom It May Concern,</w:t>
      </w:r>
      <w:r>
        <w:br/>
      </w:r>
      <w:r>
        <w:br/>
        <w:t>I’m reaching out to share an opportunity to invest in your employee’s professional development and support your organization’s ongoing commitment to cybersecurity and IT excellence.</w:t>
      </w:r>
      <w:r>
        <w:br/>
      </w:r>
      <w:r>
        <w:br/>
        <w:t>CertNinjaPro is a platform designed specifically for cybersecurity and IT professionals to manage their certifications, continuing education units (CEUs/CPEs), and compliance documentation in one secure, centralized location.</w:t>
      </w:r>
      <w:r>
        <w:br/>
      </w:r>
      <w:r>
        <w:br/>
        <w:t>Your employee is seeking sponsorship for a CertNinjaPro membership, which will provide them with:</w:t>
      </w:r>
      <w:r>
        <w:br/>
      </w:r>
      <w:r>
        <w:br/>
        <w:t>- Credential Tracking &amp; Expiration Alerts – minimizing the risk of missed renewals</w:t>
      </w:r>
      <w:r>
        <w:br/>
        <w:t>- CEU/CPE Management Tools – simplifying compliance with certification bodies</w:t>
      </w:r>
      <w:r>
        <w:br/>
        <w:t>- Audit-Ready Documentation – helpful for internal reviews or external audits</w:t>
      </w:r>
      <w:r>
        <w:br/>
        <w:t>- Career Development Planning – empowering your employee to stay current and certified</w:t>
      </w:r>
      <w:r>
        <w:br/>
      </w:r>
      <w:r>
        <w:br/>
        <w:t>We built CertNinjaPro to solve the real-world challenges professionals face with credential chaos, missed deadlines, and tracking training across multiple systems. Supporting your employee’s membership not only enhances their personal accountability, but also protects your organization from skill gaps, compliance lapses, and costly re-certifications.</w:t>
      </w:r>
      <w:r>
        <w:br/>
      </w:r>
      <w:r>
        <w:br/>
        <w:t>Membership plans start at just [Insert Price], making it a high-impact, low-cost way to support talent development and reduce operational risk.</w:t>
      </w:r>
      <w:r>
        <w:br/>
      </w:r>
      <w:r>
        <w:br/>
        <w:t>If you have any questions or would like to explore group licensing options, feel free to contact me directly.</w:t>
      </w:r>
      <w:r>
        <w:br/>
      </w:r>
      <w:r>
        <w:br/>
        <w:t>Thank you for supporting your team’s continued growth and success.</w:t>
      </w:r>
      <w:r>
        <w:br/>
      </w:r>
      <w:r>
        <w:br/>
        <w:t>Respectfully,</w:t>
      </w:r>
      <w:r>
        <w:br/>
        <w:t>Chad Freese</w:t>
      </w:r>
      <w:r>
        <w:br/>
        <w:t>Founder &amp; CEO, CertNinjaPro</w:t>
      </w:r>
      <w:r>
        <w:br/>
        <w:t>www.certninjapro.com</w:t>
      </w:r>
      <w:r>
        <w:br/>
        <w:t>chad@certninjapro.com</w:t>
      </w:r>
      <w:r>
        <w:br/>
      </w:r>
    </w:p>
    <w:sectPr w:rsidR="00CA191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53466920">
    <w:abstractNumId w:val="8"/>
  </w:num>
  <w:num w:numId="2" w16cid:durableId="1595506036">
    <w:abstractNumId w:val="6"/>
  </w:num>
  <w:num w:numId="3" w16cid:durableId="2088382670">
    <w:abstractNumId w:val="5"/>
  </w:num>
  <w:num w:numId="4" w16cid:durableId="1238174459">
    <w:abstractNumId w:val="4"/>
  </w:num>
  <w:num w:numId="5" w16cid:durableId="2076510664">
    <w:abstractNumId w:val="7"/>
  </w:num>
  <w:num w:numId="6" w16cid:durableId="34932733">
    <w:abstractNumId w:val="3"/>
  </w:num>
  <w:num w:numId="7" w16cid:durableId="1698048051">
    <w:abstractNumId w:val="2"/>
  </w:num>
  <w:num w:numId="8" w16cid:durableId="789056989">
    <w:abstractNumId w:val="1"/>
  </w:num>
  <w:num w:numId="9" w16cid:durableId="43748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S0MDE1N7IwMbM0MrFU0lEKTi0uzszPAykwrAUAfoPFSCwAAAA="/>
  </w:docVars>
  <w:rsids>
    <w:rsidRoot w:val="00B47730"/>
    <w:rsid w:val="00034616"/>
    <w:rsid w:val="0006063C"/>
    <w:rsid w:val="0015074B"/>
    <w:rsid w:val="0029639D"/>
    <w:rsid w:val="00326F90"/>
    <w:rsid w:val="00831E67"/>
    <w:rsid w:val="00AA1D8D"/>
    <w:rsid w:val="00B47730"/>
    <w:rsid w:val="00C373DF"/>
    <w:rsid w:val="00CA191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41F6C"/>
  <w14:defaultImageDpi w14:val="300"/>
  <w15:docId w15:val="{4AC4D88A-B457-4818-83E7-DAB284B8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1484</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CertNinjaPro</dc:creator>
  <cp:keywords/>
  <dc:description>generated by python-docx</dc:description>
  <cp:lastModifiedBy>Chad Freese</cp:lastModifiedBy>
  <cp:revision>2</cp:revision>
  <dcterms:created xsi:type="dcterms:W3CDTF">2013-12-23T23:15:00Z</dcterms:created>
  <dcterms:modified xsi:type="dcterms:W3CDTF">2025-05-17T19:43:00Z</dcterms:modified>
  <cp:category/>
</cp:coreProperties>
</file>